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国外资料  118  需在600℃温度下工作的耐热铁素体钢可焊性的研究</w:t>
      </w:r>
    </w:p>
    <w:p>
      <w:r>
        <w:rPr>
          <w:rFonts w:ascii="宋体" w:hAnsi="宋体" w:eastAsia="宋体"/>
          <w:sz w:val="24"/>
        </w:rPr>
        <w:t>第一机械工业部编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国外资料  118  需在600℃温度下工作的耐热铁素体钢可焊性的研究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第一机械工业部编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第一机械工业部科学研究院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本书出售、求购地址：https://www.jiaokey.com/book/detail/11691286.html</w:t>
      </w:r>
    </w:p>
    <w:p>
      <w:r>
        <w:t>更多相关图书推荐：https://www.jiaokey.com</w:t>
      </w:r>
    </w:p>
    <w:p>
      <w:r>
        <w:t>第一机械工业部编 其他作品：https://www.jiaokey.com/tag/第一机械工业部编.html</w:t>
      </w:r>
    </w:p>
    <w:p>
      <w:r>
        <w:t>第一机械工业部科学研究院 出版图书：https://www.jiaokey.com/tag/第一机械工业部科学研究院.html</w:t>
      </w:r>
    </w:p>
    <w:p>
      <w:r>
        <w:t>关键词搜索：https://www.jiaokey.com/tag/国外资料  118  需在600℃温度下工作的耐热铁素体钢可焊性的研究.html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