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094  半自动电铆焊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094  半自动电铆焊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本书出售、求购地址：https://www.jiaokey.com/book/detail/11691283.html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关键词搜索：https://www.jiaokey.com/tag/国外资料  094  半自动电铆焊.html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