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123  1X18H12T钢管电弧焊接接头在610°和660℃温度下时疲劳强度的研究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123  1X18H12T钢管电弧焊接接头在610°和660℃温度下时疲劳强度的研究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123  1X18H12T钢管电弧焊接接头在610°和660℃温度下时疲劳强度的研究.html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