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电影机械产品样本  1980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电影机械产品样本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本书出售、求购地址：https://www.jiaokey.com/book/detail/11691261.html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关键词搜索：https://www.jiaokey.com/tag/电影机械产品样本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