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书名：重型独一车床、立式车床和龙门刨床用大型配式切刀结构图册</w:t>
      </w:r>
    </w:p>
    <w:p>
      <w:r>
        <w:t>作者：（苏）阿基莫夫（А.В.Акимов）编；清华大学机床工具教研组译</w:t>
      </w:r>
    </w:p>
    <w:p>
      <w:r>
        <w:t>出版社：北京：机械工业出版社</w:t>
      </w:r>
    </w:p>
    <w:p>
      <w:r>
        <w:t>出版日期：1957.09</w:t>
      </w:r>
    </w:p>
    <w:p>
      <w:r>
        <w:t>总页数：49</w:t>
      </w:r>
    </w:p>
    <w:p>
      <w:r>
        <w:t>更多请访问教客网: www.jiaokey.com</w:t>
      </w:r>
    </w:p>
    <w:p>
      <w:r>
        <w:t>重型独一车床、立式车床和龙门刨床用大型配式切刀结构图册 评论地址：https://www.jiaokey.com/book/detail/11691233.html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