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书名：适合土洋结合的小型钢铁联合企业采用的锻锤  第1辑</w:t>
      </w:r>
    </w:p>
    <w:p>
      <w:r>
        <w:t>作者：叶建林编</w:t>
      </w:r>
    </w:p>
    <w:p>
      <w:r>
        <w:t>出版社：北京：冶金工业出版社</w:t>
      </w:r>
    </w:p>
    <w:p>
      <w:r>
        <w:t>出版日期：1958.12</w:t>
      </w:r>
    </w:p>
    <w:p>
      <w:r>
        <w:t>总页数：11</w:t>
      </w:r>
    </w:p>
    <w:p>
      <w:r>
        <w:t>更多请访问教客网: www.jiaokey.com</w:t>
      </w:r>
    </w:p>
    <w:p>
      <w:r>
        <w:t>适合土洋结合的小型钢铁联合企业采用的锻锤  第1辑 评论地址：https://www.jiaokey.com/book/detail/11691228.html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