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书名：怎样掌握与使用陶瓷车刀</w:t>
      </w:r>
    </w:p>
    <w:p>
      <w:r>
        <w:t>作者：朱大仙，丁国华编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总页数：84</w:t>
      </w:r>
    </w:p>
    <w:p>
      <w:r>
        <w:t>更多请访问教客网: www.jiaokey.com</w:t>
      </w:r>
    </w:p>
    <w:p>
      <w:r>
        <w:t>怎样掌握与使用陶瓷车刀 评论地址：https://www.jiaokey.com/book/detail/11691215.html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