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书名：上海市工业生产比先进比多快好省展览会重工业技术交流参考资料  介绍几种先进夹具</w:t>
      </w:r>
    </w:p>
    <w:p>
      <w:r>
        <w:t>作者：上海交通大学机械工艺教研组编</w:t>
      </w:r>
    </w:p>
    <w:p>
      <w:r>
        <w:t>出版社：科技卫生出版社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上海市工业生产比先进比多快好省展览会重工业技术交流参考资料  介绍几种先进夹具 评论地址：https://www.jiaokey.com/book/detail/11691208.html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