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书名：КЭИ-1型电火花强化机</w:t>
      </w:r>
    </w:p>
    <w:p>
      <w:r>
        <w:t>作者：列宁格勒基纳波工厂编；吴文彬，钮心宁译</w:t>
      </w:r>
    </w:p>
    <w:p>
      <w:r>
        <w:t>出版社：北京：机械工业出版社</w:t>
      </w:r>
    </w:p>
    <w:p>
      <w:r>
        <w:t>出版日期：1953.10</w:t>
      </w:r>
    </w:p>
    <w:p>
      <w:r>
        <w:t>总页数：18</w:t>
      </w:r>
    </w:p>
    <w:p>
      <w:r>
        <w:t>更多请访问教客网: www.jiaokey.com</w:t>
      </w:r>
    </w:p>
    <w:p>
      <w:r>
        <w:t>КЭИ-1型电火花强化机 评论地址：https://www.jiaokey.com/book/detail/11691187.html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