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书名：砂轮不用金刚石修整</w:t>
      </w:r>
    </w:p>
    <w:p>
      <w:r>
        <w:t>作者:（苏）西里维斯特洛夫（В.Д.Сильвестров）著；青雨译</w:t>
      </w:r>
    </w:p>
    <w:p>
      <w:r>
        <w:t>出版社:北京：机械工业出版社</w:t>
      </w:r>
    </w:p>
    <w:p>
      <w:r>
        <w:t>出版日期：1958.11</w:t>
      </w:r>
    </w:p>
    <w:p>
      <w:r>
        <w:t>总页数：127</w:t>
      </w:r>
    </w:p>
    <w:p>
      <w:r>
        <w:t>更多请访问教客网:www.jiaokey.com</w:t>
      </w:r>
    </w:p>
    <w:p>
      <w:r>
        <w:t>砂轮不用金刚石修整评论地址：https://www.jiaokey.com/book/detail/11691156.html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