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书名：工模夹具和测量工具  “机械加工和热加工”  第2分册</w:t>
      </w:r>
    </w:p>
    <w:p>
      <w:r>
        <w:t>作者：四川省工业建设经济交流展览会编</w:t>
      </w:r>
    </w:p>
    <w:p>
      <w:r>
        <w:t>出版社：重庆：重庆人民出版社</w:t>
      </w:r>
    </w:p>
    <w:p>
      <w:r>
        <w:t>出版日期：1958.09</w:t>
      </w:r>
    </w:p>
    <w:p>
      <w:r>
        <w:t>总页数：75</w:t>
      </w:r>
    </w:p>
    <w:p>
      <w:r>
        <w:t>更多请访问教客网: www.jiaokey.com</w:t>
      </w:r>
    </w:p>
    <w:p>
      <w:r>
        <w:t>工模夹具和测量工具  “机械加工和热加工”  第2分册 评论地址：https://www.jiaokey.com/book/detail/11691146.html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