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书名：技术革新活叶资料  038  锉刀和锯条翻新的经验介绍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出版日期：1958.11</w:t>
      </w:r>
    </w:p>
    <w:p>
      <w:r>
        <w:t>总页数：18</w:t>
      </w:r>
    </w:p>
    <w:p>
      <w:r>
        <w:t>更多请访问教客网: www.jiaokey.com</w:t>
      </w:r>
    </w:p>
    <w:p>
      <w:r>
        <w:t>技术革新活叶资料  038  锉刀和锯条翻新的经验介绍 评论地址：https://www.jiaokey.com/book/detail/11691143.html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