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书名：哈尔滨量具刃具厂</w:t>
      </w:r>
    </w:p>
    <w:p>
      <w:r>
        <w:t>作者：何兰编</w:t>
      </w:r>
    </w:p>
    <w:p>
      <w:r>
        <w:t>出版社：上海:上海人民美术出版社,1957.04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哈尔滨量具刃具厂 评论地址：https://www.jiaokey.com/book/detail/11691125.html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