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书名：5M-5б62型螺丝铣床</w:t>
      </w:r>
    </w:p>
    <w:p>
      <w:r>
        <w:t>作者：苏联古比霍夫城中伏尔加机床制造厂编</w:t>
      </w:r>
    </w:p>
    <w:p>
      <w:r>
        <w:t>出版社：北京：机械工业出版社</w:t>
      </w:r>
    </w:p>
    <w:p>
      <w:r>
        <w:t>出版日期：1955.12</w:t>
      </w:r>
    </w:p>
    <w:p>
      <w:r>
        <w:t>总页数：70</w:t>
      </w:r>
    </w:p>
    <w:p>
      <w:r>
        <w:t>更多请访问教客网: www.jiaokey.com</w:t>
      </w:r>
    </w:p>
    <w:p>
      <w:r>
        <w:t>5M-5б62型螺丝铣床 评论地址：https://www.jiaokey.com/book/detail/11691115.html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