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书名：民主德国UFE1P型卧式万能铣床</w:t>
      </w:r>
    </w:p>
    <w:p>
      <w:r>
        <w:t>作者：（民主德国）国营莱比锡—莫斯科机床制造厂编；田鹏译</w:t>
      </w:r>
    </w:p>
    <w:p>
      <w:r>
        <w:t>出版社：北京：机械工业出版社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民主德国UFE1P型卧式万能铣床 评论地址：https://www.jiaokey.com/book/detail/11691106.html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