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金属切削机床的设计的计算</w:t>
      </w:r>
    </w:p>
    <w:p>
      <w:r>
        <w:t>作者：孙靖民，谢鸿汉编</w:t>
      </w:r>
    </w:p>
    <w:p>
      <w:r>
        <w:t>出版社：哈尔滨：哈尔滨工业大学出版社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哈尔滨工业大学讲义  金属切削机床的设计的计算 评论地址：https://www.jiaokey.com/book/detail/11691103.html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