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高速切削法参考材料  第3辑</w:t>
      </w:r>
    </w:p>
    <w:p>
      <w:r>
        <w:rPr>
          <w:rFonts w:ascii="宋体" w:hAnsi="宋体" w:eastAsia="宋体"/>
          <w:sz w:val="24"/>
        </w:rPr>
        <w:t>普赖斯等著；陈朔等译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高速切削法参考材料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普赖斯等著；陈朔等译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本书出售、求购地址：https://www.jiaokey.com/book/detail/11691019.html</w:t>
      </w:r>
    </w:p>
    <w:p>
      <w:r>
        <w:t>更多相关图书推荐：https://www.jiaokey.com</w:t>
      </w:r>
    </w:p>
    <w:p>
      <w:r>
        <w:t>普赖斯等著；陈朔等译 其他作品：https://www.jiaokey.com/tag/普赖斯等著；陈朔等译.html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关键词搜索：https://www.jiaokey.com/tag/高速切削法参考材料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