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硬化钢件表面精磨时之损伤问题</w:t>
      </w:r>
    </w:p>
    <w:p>
      <w:r>
        <w:rPr>
          <w:rFonts w:ascii="宋体" w:hAnsi="宋体" w:eastAsia="宋体"/>
          <w:sz w:val="24"/>
        </w:rPr>
        <w:t>魏振荪编译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硬化钢件表面精磨时之损伤问题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本书出售、求购地址：https://www.jiaokey.com/book/detail/11690997.html</w:t>
      </w:r>
    </w:p>
    <w:p>
      <w:r>
        <w:t>更多相关图书推荐：https://www.jiaokey.com</w:t>
      </w:r>
    </w:p>
    <w:p>
      <w:r>
        <w:t>魏振荪编译 其他作品：https://www.jiaokey.com/tag/魏振荪编译.html</w:t>
      </w:r>
    </w:p>
    <w:p>
      <w:r>
        <w:t>大东书局 出版图书：https://www.jiaokey.com/tag/大东书局.html</w:t>
      </w:r>
    </w:p>
    <w:p>
      <w:r>
        <w:t>关键词搜索：https://www.jiaokey.com/tag/硬化钢件表面精磨时之损伤问题.html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