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书名：苏联机床制造业的成就</w:t>
      </w:r>
    </w:p>
    <w:p>
      <w:r>
        <w:t>作者：（苏联）А·Е·布罗柯波维奇著；赵芳洁译</w:t>
      </w:r>
    </w:p>
    <w:p>
      <w:r>
        <w:t>出版社：中华全国科学技术普及协会</w:t>
      </w:r>
    </w:p>
    <w:p>
      <w:r>
        <w:t>出版日期：1955.12</w:t>
      </w:r>
    </w:p>
    <w:p>
      <w:r>
        <w:t>总页数：65</w:t>
      </w:r>
    </w:p>
    <w:p>
      <w:r>
        <w:t>更多请访问教客网: www.jiaokey.com</w:t>
      </w:r>
    </w:p>
    <w:p>
      <w:r>
        <w:t>苏联机床制造业的成就 评论地址：https://www.jiaokey.com/book/detail/11690996.html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