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书名：车削大型轴的新方法</w:t>
      </w:r>
    </w:p>
    <w:p>
      <w:r>
        <w:t>作者：（苏）密捷立柴（Б.З.Метелица），（苏）费罗洛夫（А.И.Хилонов）著；陈仁钰等译</w:t>
      </w:r>
    </w:p>
    <w:p>
      <w:r>
        <w:t>出版社：北京：机械工业出版社</w:t>
      </w:r>
    </w:p>
    <w:p>
      <w:r>
        <w:t>出版日期：1956.11</w:t>
      </w:r>
    </w:p>
    <w:p>
      <w:r>
        <w:t>总页数：36</w:t>
      </w:r>
    </w:p>
    <w:p>
      <w:r>
        <w:t>更多请访问教客网: www.jiaokey.com</w:t>
      </w:r>
    </w:p>
    <w:p>
      <w:r>
        <w:t>车削大型轴的新方法 评论地址：https://www.jiaokey.com/book/detail/11690988.html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