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机械工人活叶学习材料  怎样车削螺丝</w:t>
      </w:r>
    </w:p>
    <w:p>
      <w:r>
        <w:rPr>
          <w:rFonts w:ascii="宋体" w:hAnsi="宋体" w:eastAsia="宋体"/>
          <w:sz w:val="24"/>
        </w:rPr>
        <w:t>张荫朗编著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机械工人活叶学习材料  怎样车削螺丝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本书出售、求购地址：https://www.jiaokey.com/book/detail/11690967.html</w:t>
      </w:r>
    </w:p>
    <w:p>
      <w:r>
        <w:t>更多相关图书推荐：https://www.jiaokey.com</w:t>
      </w:r>
    </w:p>
    <w:p>
      <w:r>
        <w:t>张荫朗编著 其他作品：https://www.jiaokey.com/tag/张荫朗编著.html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关键词搜索：https://www.jiaokey.com/tag/机械工人活叶学习材料  怎样车削螺丝.html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