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书名：2A710型单面卧式金刚刀镗床</w:t>
      </w:r>
    </w:p>
    <w:p>
      <w:r>
        <w:t>作者：苏联敖德萨摇臂钻床工厂编；第一汽车制造厂译</w:t>
      </w:r>
    </w:p>
    <w:p>
      <w:r>
        <w:t>出版社：北京：机械工业出版社</w:t>
      </w:r>
    </w:p>
    <w:p>
      <w:r>
        <w:t>出版日期：1956.03</w:t>
      </w:r>
    </w:p>
    <w:p>
      <w:r>
        <w:t>总页数：52</w:t>
      </w:r>
    </w:p>
    <w:p>
      <w:r>
        <w:t>更多请访问教客网: www.jiaokey.com</w:t>
      </w:r>
    </w:p>
    <w:p>
      <w:r>
        <w:t>2A710型单面卧式金刚刀镗床 评论地址：https://www.jiaokey.com/book/detail/11690947.html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