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书名：波兰TR-45、55、70、90、100型高速车床</w:t>
      </w:r>
    </w:p>
    <w:p>
      <w:r>
        <w:t>作者：陈敩译</w:t>
      </w:r>
    </w:p>
    <w:p>
      <w:r>
        <w:t>出版社：北京：机械工业出版社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波兰TR-45、55、70、90、100型高速车床 评论地址：https://www.jiaokey.com/book/detail/11690946.html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