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书名：678M型万能工具铣床</w:t>
      </w:r>
    </w:p>
    <w:p>
      <w:r>
        <w:t>作者：第一机械工业部第二机器工业管理局编译</w:t>
      </w:r>
    </w:p>
    <w:p>
      <w:r>
        <w:t>出版社：北京：机械工业出版社</w:t>
      </w:r>
    </w:p>
    <w:p>
      <w:r>
        <w:t>出版日期：1956.02</w:t>
      </w:r>
    </w:p>
    <w:p>
      <w:r>
        <w:t>总页数：64</w:t>
      </w:r>
    </w:p>
    <w:p>
      <w:r>
        <w:t>更多请访问教客网: www.jiaokey.com</w:t>
      </w:r>
    </w:p>
    <w:p>
      <w:r>
        <w:t>678M型万能工具铣床 评论地址：https://www.jiaokey.com/book/detail/11690939.html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