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书名：提前二十三个月完成五年工作量的马恒昌小组</w:t>
      </w:r>
    </w:p>
    <w:p>
      <w:r>
        <w:t>作者：</w:t>
      </w:r>
    </w:p>
    <w:p>
      <w:r>
        <w:t>出版社：北京：机械工业出版社</w:t>
      </w:r>
    </w:p>
    <w:p>
      <w:r>
        <w:t>出版日期：1956.09</w:t>
      </w:r>
    </w:p>
    <w:p>
      <w:r>
        <w:t>总页数：32</w:t>
      </w:r>
    </w:p>
    <w:p>
      <w:r>
        <w:t>更多请访问教客网: www.jiaokey.com</w:t>
      </w:r>
    </w:p>
    <w:p>
      <w:r>
        <w:t>提前二十三个月完成五年工作量的马恒昌小组 评论地址：https://www.jiaokey.com/book/detail/11690931.html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