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书名：钢筋接触点焊暂行指示</w:t>
      </w:r>
    </w:p>
    <w:p>
      <w:r>
        <w:t>作者：苏联建筑科学院施工组织与施工机械化科学研究院编；陈东园译</w:t>
      </w:r>
    </w:p>
    <w:p>
      <w:r>
        <w:t>出版社：北京：建筑工程出版社</w:t>
      </w:r>
    </w:p>
    <w:p>
      <w:r>
        <w:t>出版日期：1959.03</w:t>
      </w:r>
    </w:p>
    <w:p>
      <w:r>
        <w:t>总页数：38</w:t>
      </w:r>
    </w:p>
    <w:p>
      <w:r>
        <w:t>更多请访问教客网: www.jiaokey.com</w:t>
      </w:r>
    </w:p>
    <w:p>
      <w:r>
        <w:t>钢筋接触点焊暂行指示 评论地址：https://www.jiaokey.com/book/detail/11690910.html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