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焊剂层下软管半自动电焊</w:t>
      </w:r>
    </w:p>
    <w:p>
      <w:r>
        <w:rPr>
          <w:rFonts w:ascii="宋体" w:hAnsi="宋体" w:eastAsia="宋体"/>
          <w:sz w:val="24"/>
        </w:rPr>
        <w:t>（苏）杜德科（Д.А.Дудко）著；李登华译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焊剂层下软管半自动电焊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（苏）杜德科（Д.А.Дудко）著；李登华译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本书出售、求购地址：https://www.jiaokey.com/book/detail/11690875.html</w:t>
      </w:r>
    </w:p>
    <w:p>
      <w:r>
        <w:t>更多相关图书推荐：https://www.jiaokey.com</w:t>
      </w:r>
    </w:p>
    <w:p>
      <w:r>
        <w:t>（苏）杜德科（Д.А.Дудко）著；李登华译 其他作品：https://www.jiaokey.com/tag/（苏）杜德科（Д.А.Дудко）著；李登华译.html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关键词搜索：https://www.jiaokey.com/tag/焊剂层下软管半自动电焊.html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