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对接焊缝的超声频波探伤</w:t>
      </w:r>
    </w:p>
    <w:p>
      <w:r>
        <w:rPr>
          <w:rFonts w:ascii="宋体" w:hAnsi="宋体" w:eastAsia="宋体"/>
          <w:sz w:val="24"/>
        </w:rPr>
        <w:t>А.К.古尔维契著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对接焊缝的超声频波探伤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А.К.古尔维契著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本书出售、求购地址：https://www.jiaokey.com/book/detail/11690866.html</w:t>
      </w:r>
    </w:p>
    <w:p>
      <w:r>
        <w:t>更多相关图书推荐：https://www.jiaokey.com</w:t>
      </w:r>
    </w:p>
    <w:p>
      <w:r>
        <w:t>А.К.古尔维契著 其他作品：https://www.jiaokey.com/tag/А.К.古尔维契著.html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关键词搜索：https://www.jiaokey.com/tag/对接焊缝的超声频波探伤.html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