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  拔丝机械的润滑</w:t>
      </w:r>
    </w:p>
    <w:p>
      <w:r>
        <w:rPr>
          <w:rFonts w:ascii="宋体" w:hAnsi="宋体" w:eastAsia="宋体"/>
          <w:sz w:val="24"/>
        </w:rPr>
        <w:t>天津石油站编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  拔丝机械的润滑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天津石油站编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本书出售、求购地址：https://www.jiaokey.com/book/detail/11690849.html</w:t>
      </w:r>
    </w:p>
    <w:p>
      <w:r>
        <w:t>更多相关图书推荐：https://www.jiaokey.com</w:t>
      </w:r>
    </w:p>
    <w:p>
      <w:r>
        <w:t>天津石油站编 其他作品：https://www.jiaokey.com/tag/天津石油站编.html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关键词搜索：https://www.jiaokey.com/tag/轧钢  拔丝机械的润滑.html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