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第141号  直流电焊机空载自动停电装置：晶体管时限继电器自动断电装置</w:t>
      </w:r>
    </w:p>
    <w:p>
      <w:r>
        <w:t>作者：上海工业锅炉厂编</w:t>
      </w:r>
    </w:p>
    <w:p>
      <w:r>
        <w:t>出版社：上海：上海人民出版社</w:t>
      </w:r>
    </w:p>
    <w:p>
      <w:r>
        <w:t>出版日期：1974.03</w:t>
      </w:r>
    </w:p>
    <w:p>
      <w:r>
        <w:t>总页数：3</w:t>
      </w:r>
    </w:p>
    <w:p>
      <w:r>
        <w:t>更多请访问教客网: www.jiaokey.com</w:t>
      </w:r>
    </w:p>
    <w:p>
      <w:r>
        <w:t>工业技术资料  第141号  直流电焊机空载自动停电装置：晶体管时限继电器自动断电装置 评论地址：https://www.jiaokey.com/book/detail/11690845.html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