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  上  第2版</w:t>
      </w:r>
    </w:p>
    <w:p>
      <w:r>
        <w:t>作者：关延栋，王炽鸿编著</w:t>
      </w:r>
    </w:p>
    <w:p>
      <w:r>
        <w:t>出版社：上海中外书局</w:t>
      </w:r>
    </w:p>
    <w:p>
      <w:r>
        <w:t>出版日期：1954.12</w:t>
      </w:r>
    </w:p>
    <w:p>
      <w:r>
        <w:t>总页数：198</w:t>
      </w:r>
    </w:p>
    <w:p>
      <w:r>
        <w:t>更多请访问教客网: www.jiaokey.com</w:t>
      </w:r>
    </w:p>
    <w:p>
      <w:r>
        <w:t>金属切削原理  上  第2版 评论地址：https://www.jiaokey.com/book/detail/11690833.html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