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书名：技术革新活叶资料  029  堆焊高速钢刀具用低碳钢芯电焊条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出版日期：1958.11</w:t>
      </w:r>
    </w:p>
    <w:p>
      <w:r>
        <w:t>总页数：10</w:t>
      </w:r>
    </w:p>
    <w:p>
      <w:r>
        <w:t>更多请访问教客网: www.jiaokey.com</w:t>
      </w:r>
    </w:p>
    <w:p>
      <w:r>
        <w:t>技术革新活叶资料  029  堆焊高速钢刀具用低碳钢芯电焊条 评论地址：https://www.jiaokey.com/book/detail/11690831.html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