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书名：技术革新活叶资料  086  水阻弧焊机</w:t>
      </w:r>
    </w:p>
    <w:p>
      <w:r>
        <w:t>作者：第一机械工业部新技术宣传推广所编</w:t>
      </w:r>
    </w:p>
    <w:p>
      <w:r>
        <w:t>出版社：北京：机械工业出版社</w:t>
      </w:r>
    </w:p>
    <w:p>
      <w:r>
        <w:t>出版日期：1958.11</w:t>
      </w:r>
    </w:p>
    <w:p>
      <w:r>
        <w:t>总页数：2</w:t>
      </w:r>
    </w:p>
    <w:p>
      <w:r>
        <w:t>更多请访问教客网: www.jiaokey.com</w:t>
      </w:r>
    </w:p>
    <w:p>
      <w:r>
        <w:t>技术革新活叶资料  086  水阻弧焊机 评论地址：https://www.jiaokey.com/book/detail/11690830.html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