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364  冷却液的配制和使用</w:t>
      </w:r>
    </w:p>
    <w:p>
      <w:r>
        <w:t>作者：李榖新编著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机械工人活叶学习材料  364  冷却液的配制和使用 评论地址：https://www.jiaokey.com/book/detail/11690816.html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