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书名：简易机床和设备的技术经验汇编专辑  3</w:t>
      </w:r>
    </w:p>
    <w:p>
      <w:r>
        <w:t>作者：上海市工业馆编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总页数：84</w:t>
      </w:r>
    </w:p>
    <w:p>
      <w:r>
        <w:t>更多请访问教客网: www.jiaokey.com</w:t>
      </w:r>
    </w:p>
    <w:p>
      <w:r>
        <w:t>简易机床和设备的技术经验汇编专辑  3 评论地址：https://www.jiaokey.com/book/detail/11690780.html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