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书名：十年来中国金属腐蚀及防护专业概况  1949-1959</w:t>
      </w:r>
    </w:p>
    <w:p>
      <w:r>
        <w:t>作者：第一机械工业部机械科学研究院材料保护与热处理研究所等著</w:t>
      </w:r>
    </w:p>
    <w:p>
      <w:r>
        <w:t>出版社：北京：机械工业出版社</w:t>
      </w:r>
    </w:p>
    <w:p>
      <w:r>
        <w:t>出版日期：1960.03</w:t>
      </w:r>
    </w:p>
    <w:p>
      <w:r>
        <w:t>总页数：91</w:t>
      </w:r>
    </w:p>
    <w:p>
      <w:r>
        <w:t>更多请访问教客网: www.jiaokey.com</w:t>
      </w:r>
    </w:p>
    <w:p>
      <w:r>
        <w:t>十年来中国金属腐蚀及防护专业概况  1949-1959 评论地址：https://www.jiaokey.com/book/detail/11690773.html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