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书名：土铁铸造经验  第2册</w:t>
      </w:r>
    </w:p>
    <w:p>
      <w:r>
        <w:t>作者：上海市铸锻工业公司主编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总页数：138</w:t>
      </w:r>
    </w:p>
    <w:p>
      <w:r>
        <w:t>更多请访问教客网: www.jiaokey.com</w:t>
      </w:r>
    </w:p>
    <w:p>
      <w:r>
        <w:t>土铁铸造经验  第2册 评论地址：https://www.jiaokey.com/book/detail/11690765.html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