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书名：化铁炉</w:t>
      </w:r>
    </w:p>
    <w:p>
      <w:r>
        <w:t>作者：潘健武编</w:t>
      </w:r>
    </w:p>
    <w:p>
      <w:r>
        <w:t>出版社：科技卫生出版社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化铁炉 评论地址：https://www.jiaokey.com/book/detail/11690764.html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