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书名：有机型心粘结剂</w:t>
      </w:r>
    </w:p>
    <w:p>
      <w:r>
        <w:t>作者：李传拭，吴重庆编著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总页数：40</w:t>
      </w:r>
    </w:p>
    <w:p>
      <w:r>
        <w:t>更多请访问教客网: www.jiaokey.com</w:t>
      </w:r>
    </w:p>
    <w:p>
      <w:r>
        <w:t>有机型心粘结剂 评论地址：https://www.jiaokey.com/book/detail/11690753.html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