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书名：钢铁的磷化处理法</w:t>
      </w:r>
    </w:p>
    <w:p>
      <w:r>
        <w:t>作者：潘挺芝编著</w:t>
      </w:r>
    </w:p>
    <w:p>
      <w:r>
        <w:t>出版社：北京：机械工业出版社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钢铁的磷化处理法 评论地址：https://www.jiaokey.com/book/detail/11690750.html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