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书名：上海市工业生产比选进比多快好省展览会重工业技术交流参考资料  各种浇冒口</w:t>
      </w:r>
    </w:p>
    <w:p>
      <w:r>
        <w:t>作者：上海锅炉厂等编</w:t>
      </w:r>
    </w:p>
    <w:p>
      <w:r>
        <w:t>出版社：科技卫生出版社</w:t>
      </w:r>
    </w:p>
    <w:p>
      <w:r>
        <w:t>出版日期：1958.10</w:t>
      </w:r>
    </w:p>
    <w:p>
      <w:r>
        <w:t>总页数：63</w:t>
      </w:r>
    </w:p>
    <w:p>
      <w:r>
        <w:t>更多请访问教客网: www.jiaokey.com</w:t>
      </w:r>
    </w:p>
    <w:p>
      <w:r>
        <w:t>上海市工业生产比选进比多快好省展览会重工业技术交流参考资料  各种浇冒口 评论地址：https://www.jiaokey.com/book/detail/11690699.html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