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书名：铸工工艺和装备专辑  第1辑</w:t>
      </w:r>
    </w:p>
    <w:p>
      <w:r>
        <w:t>作者：上海矿山机器厂，上海柴油机厂编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总页数：72</w:t>
      </w:r>
    </w:p>
    <w:p>
      <w:r>
        <w:t>更多请访问教客网: www.jiaokey.com</w:t>
      </w:r>
    </w:p>
    <w:p>
      <w:r>
        <w:t>铸工工艺和装备专辑  第1辑 评论地址：https://www.jiaokey.com/book/detail/11690694.html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