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书名：壳型铸造</w:t>
      </w:r>
    </w:p>
    <w:p>
      <w:r>
        <w:t>作者：新中动力机械厂，新隆医疗器械厂编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总页数：46</w:t>
      </w:r>
    </w:p>
    <w:p>
      <w:r>
        <w:t>更多请访问教客网: www.jiaokey.com</w:t>
      </w:r>
    </w:p>
    <w:p>
      <w:r>
        <w:t>壳型铸造 评论地址：https://www.jiaokey.com/book/detail/11690688.html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