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书名：钢铁热处理  上</w:t>
      </w:r>
    </w:p>
    <w:p>
      <w:r>
        <w:t>作者：（苏）康托罗维奇（И.Е.Контрович）著；章守华等译</w:t>
      </w:r>
    </w:p>
    <w:p>
      <w:r>
        <w:t>出版社：龙门联合书局</w:t>
      </w:r>
    </w:p>
    <w:p>
      <w:r>
        <w:t>出版日期：1953.09</w:t>
      </w:r>
    </w:p>
    <w:p>
      <w:r>
        <w:t>总页数：310</w:t>
      </w:r>
    </w:p>
    <w:p>
      <w:r>
        <w:t>更多请访问教客网: www.jiaokey.com</w:t>
      </w:r>
    </w:p>
    <w:p>
      <w:r>
        <w:t>钢铁热处理  上 评论地址：https://www.jiaokey.com/book/detail/11690685.html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