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书名：技术采风集  第1辑  汽车和拖拉机工业技术经验交流</w:t>
      </w:r>
    </w:p>
    <w:p>
      <w:r>
        <w:t>作者：第一机械工业部第六局第一拖拉机厂工厂设计处编</w:t>
      </w:r>
    </w:p>
    <w:p>
      <w:r>
        <w:t>出版社：北京：科学普及出版社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技术采风集  第1辑  汽车和拖拉机工业技术经验交流 评论地址：https://www.jiaokey.com/book/detail/11690668.html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