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书名：锡青铜及白合金轴承的铸造</w:t>
      </w:r>
    </w:p>
    <w:p>
      <w:r>
        <w:t>作者：傅其鉴编著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锡青铜及白合金轴承的铸造 评论地址：https://www.jiaokey.com/book/detail/11690659.html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