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书名：高频电场中的加热</w:t>
      </w:r>
    </w:p>
    <w:p>
      <w:r>
        <w:t>作者：（苏）布利岭（Н.Л.Брицын）著；孙恩德译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总页数：50</w:t>
      </w:r>
    </w:p>
    <w:p>
      <w:r>
        <w:t>更多请访问教客网: www.jiaokey.com</w:t>
      </w:r>
    </w:p>
    <w:p>
      <w:r>
        <w:t>高频电场中的加热 评论地址：https://www.jiaokey.com/book/detail/11690646.html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