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高频电热表面淬火法</w:t>
      </w:r>
    </w:p>
    <w:p>
      <w:r>
        <w:rPr>
          <w:rFonts w:ascii="宋体" w:hAnsi="宋体" w:eastAsia="宋体"/>
          <w:sz w:val="24"/>
        </w:rPr>
        <w:t>王式璠，刘树民编著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高频电热表面淬火法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王式璠，刘树民编著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本书出售、求购地址：https://www.jiaokey.com/book/detail/11690645.html</w:t>
      </w:r>
    </w:p>
    <w:p>
      <w:r>
        <w:t>更多相关图书推荐：https://www.jiaokey.com</w:t>
      </w:r>
    </w:p>
    <w:p>
      <w:r>
        <w:t>王式璠，刘树民编著 其他作品：https://www.jiaokey.com/tag/王式璠，刘树民编著.html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关键词搜索：https://www.jiaokey.com/tag/高频电热表面淬火法.html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