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真空法热渗铬</w:t>
      </w:r>
    </w:p>
    <w:p>
      <w:r>
        <w:rPr>
          <w:rFonts w:ascii="宋体" w:hAnsi="宋体" w:eastAsia="宋体"/>
          <w:sz w:val="24"/>
        </w:rPr>
        <w:t>（苏）果尔布诺夫（Н.С.Горбунов）著；傅连俊译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真空法热渗铬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（苏）果尔布诺夫（Н.С.Горбунов）著；傅连俊译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本书出售、求购地址：https://www.jiaokey.com/book/detail/11690640.html</w:t>
      </w:r>
    </w:p>
    <w:p>
      <w:r>
        <w:t>更多相关图书推荐：https://www.jiaokey.com</w:t>
      </w:r>
    </w:p>
    <w:p>
      <w:r>
        <w:t>（苏）果尔布诺夫（Н.С.Горбунов）著；傅连俊译 其他作品：https://www.jiaokey.com/tag/（苏）果尔布诺夫（Н.С.Горбунов）著；傅连俊译.html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关键词搜索：https://www.jiaokey.com/tag/真空法热渗铬.html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