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女性100人：历史上最具影响力的女人排行榜  修订版</w:t>
      </w:r>
    </w:p>
    <w:p>
      <w:r>
        <w:rPr>
          <w:rFonts w:ascii="宋体" w:hAnsi="宋体" w:eastAsia="宋体"/>
          <w:sz w:val="24"/>
        </w:rPr>
        <w:t>〔美〕德波拉赫·G·费尔德著；张 欣、穆玉苹译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女性100人：历史上最具影响力的女人排行榜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〔美〕德波拉赫·G·费尔德著；张 欣、穆玉苹译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本书出售、求购地址：https://www.jiaokey.com/book/detail/11690586.html</w:t>
      </w:r>
    </w:p>
    <w:p>
      <w:r>
        <w:t>更多相关图书推荐：https://www.jiaokey.com</w:t>
      </w:r>
    </w:p>
    <w:p>
      <w:r>
        <w:t>〔美〕德波拉赫·G·费尔德著；张 欣、穆玉苹译 其他作品：https://www.jiaokey.com/tag/〔美〕德波拉赫·G·费尔德著；张 欣、穆玉苹译.html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关键词搜索：https://www.jiaokey.com/tag/女性100人：历史上最具影响力的女人排行榜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